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0532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05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потерпевшего </w:t>
      </w:r>
      <w:r>
        <w:rPr>
          <w:rStyle w:val="cat-User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Елена Викторовна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</w:rPr>
        <w:t>Монтажников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г. Сургуте, у</w:t>
      </w:r>
      <w:r>
        <w:rPr>
          <w:rFonts w:ascii="Times New Roman" w:eastAsia="Times New Roman" w:hAnsi="Times New Roman" w:cs="Times New Roman"/>
          <w:sz w:val="26"/>
          <w:szCs w:val="26"/>
        </w:rPr>
        <w:t>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UserDefinedgrp-3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движении задним ходом не убедилась в безопасности маневра 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стоящие транспортное средство </w:t>
      </w:r>
      <w:r>
        <w:rPr>
          <w:rStyle w:val="cat-UserDefinedgrp-2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Потерпевший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заседании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23.03.2025 около 10 часов 00 минут припарковал свой автомобиль у д.7 по ул. Монтажников г. Сургута. Около 13 часов 14 минут сработала сигнализация на автомобиле, примерно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ерез 2 минуты он спустился вниз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виновника ДТП не было, на автомобиле он увидел треснутый передний бампер, а также следы от автомобиля.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24741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.03.2025 года в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</w:rPr>
        <w:t>Монтажников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Сургуте,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UserDefinedgrp-3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 движении задним ходом не убедилась в безопасности маневра 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стоящие транспортное средство </w:t>
      </w:r>
      <w:r>
        <w:rPr>
          <w:rStyle w:val="cat-UserDefinedgrp-23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3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приложения к определению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возбуждении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Е.В., данными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Style w:val="cat-UserDefinedgrp-2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данными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осмотра транспортного средства от 04.04.2025;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признание вины и раскаяние в содеянном.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Дешкевич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Елену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(один)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УМВД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>Сургуту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532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UserDefinedgrp-23rplc-45">
    <w:name w:val="cat-UserDefined grp-23 rplc-45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29rplc-53">
    <w:name w:val="cat-UserDefined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